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1167</w:t>
      </w:r>
      <w:r>
        <w:rPr>
          <w:rFonts w:ascii="Times New Roman" w:eastAsia="Times New Roman" w:hAnsi="Times New Roman" w:cs="Times New Roman"/>
          <w:sz w:val="28"/>
          <w:szCs w:val="28"/>
        </w:rPr>
        <w:t>-2606/20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keepNext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86 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0061-01-202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2155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</w:p>
    <w:p>
      <w:pPr>
        <w:keepNext/>
        <w:spacing w:before="0" w:after="0"/>
        <w:jc w:val="both"/>
        <w:rPr>
          <w:sz w:val="28"/>
          <w:szCs w:val="28"/>
        </w:rPr>
      </w:pPr>
    </w:p>
    <w:p>
      <w:pPr>
        <w:keepNext/>
        <w:spacing w:before="0" w:after="0"/>
        <w:ind w:left="4247" w:firstLine="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left="1415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left="2831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ind w:left="2831"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 мая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Омельченко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производства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Патрушевой Дарьи Александровны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индивидуальному предпринимателю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Антоновой Юлии Андреевне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защите прав потребителей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left="424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left="4247"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Патрушевой Дарьи Александровны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индивидуальному предпринимателю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Антоновой Юлии Андреевне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2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защите прав потребителей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8"/>
          <w:szCs w:val="28"/>
        </w:rPr>
        <w:t>Антоновой Юлии Андреевн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Патрушевой Дарьи Александровны </w:t>
      </w:r>
      <w:r>
        <w:rPr>
          <w:rFonts w:ascii="Times New Roman" w:eastAsia="Times New Roman" w:hAnsi="Times New Roman" w:cs="Times New Roman"/>
          <w:sz w:val="28"/>
          <w:szCs w:val="28"/>
        </w:rPr>
        <w:t>денежные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оказанные услуги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299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неустойку за 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потребителя о возврате денежных средств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35880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за несоблюдение в добровольном порядке удовлетворения требований потребителя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32935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Антоновой Юлии Андреевны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доход местного бюджета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пошлину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1167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1rplc-9">
    <w:name w:val="cat-PassportData grp-11 rplc-9"/>
    <w:basedOn w:val="DefaultParagraphFont"/>
  </w:style>
  <w:style w:type="character" w:customStyle="1" w:styleId="cat-PassportDatagrp-12rplc-13">
    <w:name w:val="cat-PassportData grp-1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